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Магомедова Курбан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Шамиловича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ТСК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</w:t>
      </w:r>
      <w:r>
        <w:rPr>
          <w:rStyle w:val="cat-PassportDatagrp-35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Магомедов К.Ш., являясь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ТСК</w:t>
      </w:r>
      <w:r>
        <w:rPr>
          <w:rFonts w:ascii="Times New Roman" w:eastAsia="Times New Roman" w:hAnsi="Times New Roman" w:cs="Times New Roman"/>
          <w:sz w:val="26"/>
          <w:szCs w:val="26"/>
        </w:rPr>
        <w:t>», зарегистрированного по адресу: ХМАО-Югра, г. Нефтеюганск, Проезд 6П, стр. 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Магомедов К.Ш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Магомедова К.Ш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Магомедова К.Ш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Магомедов К.Ш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 п. 1 ст. 419 настоящего Кодекса (за исключением физических лиц, производящих выплаты, указанные в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Магомедова К.Ш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Магомедова К.Ш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ТСК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Магомедова Курбана </w:t>
      </w:r>
      <w:r>
        <w:rPr>
          <w:rFonts w:ascii="Times New Roman" w:eastAsia="Times New Roman" w:hAnsi="Times New Roman" w:cs="Times New Roman"/>
          <w:sz w:val="26"/>
          <w:szCs w:val="26"/>
        </w:rPr>
        <w:t>Шамиловича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PassportDatagrp-35rplc-9">
    <w:name w:val="cat-PassportData grp-35 rplc-9"/>
    <w:basedOn w:val="DefaultParagraphFont"/>
  </w:style>
  <w:style w:type="character" w:customStyle="1" w:styleId="cat-ExternalSystemDefinedgrp-42rplc-10">
    <w:name w:val="cat-ExternalSystemDefined grp-42 rplc-10"/>
    <w:basedOn w:val="DefaultParagraphFont"/>
  </w:style>
  <w:style w:type="character" w:customStyle="1" w:styleId="cat-ExternalSystemDefinedgrp-41rplc-11">
    <w:name w:val="cat-ExternalSystemDefined grp-41 rplc-11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UserDefinedgrp-45rplc-39">
    <w:name w:val="cat-UserDefined grp-45 rplc-39"/>
    <w:basedOn w:val="DefaultParagraphFont"/>
  </w:style>
  <w:style w:type="character" w:customStyle="1" w:styleId="cat-UserDefinedgrp-46rplc-42">
    <w:name w:val="cat-UserDefined grp-46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